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7F4E" w14:textId="73EF67B9" w:rsidR="006469AC" w:rsidRDefault="00000000" w:rsidP="00D97E6A">
      <w:r>
        <w:rPr>
          <w:b/>
          <w:sz w:val="28"/>
        </w:rPr>
        <w:t>[Agency Name &amp; Logo</w:t>
      </w:r>
      <w:r w:rsidR="00D97E6A">
        <w:rPr>
          <w:b/>
          <w:sz w:val="28"/>
        </w:rPr>
        <w:t>/Letterhead</w:t>
      </w:r>
      <w:r>
        <w:rPr>
          <w:b/>
          <w:sz w:val="28"/>
        </w:rPr>
        <w:t>]</w:t>
      </w:r>
    </w:p>
    <w:p w14:paraId="42D34B45" w14:textId="77777777" w:rsidR="00D97E6A" w:rsidRDefault="00D97E6A"/>
    <w:p w14:paraId="7DA87515" w14:textId="3870A711" w:rsidR="006469AC" w:rsidRDefault="001E2F79">
      <w:r>
        <w:rPr>
          <w:b/>
        </w:rPr>
        <w:t xml:space="preserve">Media </w:t>
      </w:r>
      <w:r w:rsidR="00000000">
        <w:rPr>
          <w:b/>
        </w:rPr>
        <w:t>Contact:</w:t>
      </w:r>
    </w:p>
    <w:p w14:paraId="42A09646" w14:textId="66F3C0E1" w:rsidR="006469AC" w:rsidRDefault="00000000">
      <w:r>
        <w:t>[Name</w:t>
      </w:r>
      <w:r w:rsidR="00D97E6A">
        <w:t xml:space="preserve"> of transit employee handling media requests</w:t>
      </w:r>
      <w:r>
        <w:t>]</w:t>
      </w:r>
    </w:p>
    <w:p w14:paraId="25B1C7C9" w14:textId="77777777" w:rsidR="006469AC" w:rsidRDefault="00000000">
      <w:r>
        <w:t>[Title]</w:t>
      </w:r>
    </w:p>
    <w:p w14:paraId="304A2105" w14:textId="77777777" w:rsidR="006469AC" w:rsidRDefault="00000000">
      <w:r>
        <w:t>[Phone Number]</w:t>
      </w:r>
    </w:p>
    <w:p w14:paraId="26E17CBB" w14:textId="77777777" w:rsidR="006469AC" w:rsidRDefault="00000000">
      <w:r>
        <w:t>[Email Address]</w:t>
      </w:r>
    </w:p>
    <w:p w14:paraId="176CE3A8" w14:textId="77777777" w:rsidR="001E2F79" w:rsidRDefault="001E2F79"/>
    <w:p w14:paraId="337AE973" w14:textId="408A961C" w:rsidR="006469AC" w:rsidRPr="001E2F79" w:rsidRDefault="001E2F79">
      <w:pPr>
        <w:rPr>
          <w:b/>
          <w:bCs/>
          <w:color w:val="FF0000"/>
        </w:rPr>
      </w:pPr>
      <w:r w:rsidRPr="001E2F79">
        <w:rPr>
          <w:b/>
          <w:bCs/>
          <w:color w:val="FF0000"/>
        </w:rPr>
        <w:t>FOR IMMEDIATE RELEASE</w:t>
      </w:r>
    </w:p>
    <w:p w14:paraId="6D9C06B9" w14:textId="4CF89928" w:rsidR="006469AC" w:rsidRDefault="00000000">
      <w:r>
        <w:rPr>
          <w:b/>
          <w:sz w:val="24"/>
        </w:rPr>
        <w:t xml:space="preserve">Headline: </w:t>
      </w:r>
      <w:r w:rsidR="00D97E6A">
        <w:rPr>
          <w:b/>
          <w:sz w:val="24"/>
        </w:rPr>
        <w:t xml:space="preserve">Help [Agency Name] Celebrate Nebraska Public Transit Week </w:t>
      </w:r>
    </w:p>
    <w:p w14:paraId="71CD83FC" w14:textId="00BBD753" w:rsidR="00D97E6A" w:rsidRDefault="00000000">
      <w:r>
        <w:rPr>
          <w:b/>
        </w:rPr>
        <w:t>[</w:t>
      </w:r>
      <w:r w:rsidR="001E2F79">
        <w:rPr>
          <w:b/>
        </w:rPr>
        <w:t>Date (</w:t>
      </w:r>
      <w:r>
        <w:rPr>
          <w:b/>
        </w:rPr>
        <w:t xml:space="preserve">City, </w:t>
      </w:r>
      <w:r w:rsidR="00D97E6A">
        <w:rPr>
          <w:b/>
        </w:rPr>
        <w:t>Nebraska</w:t>
      </w:r>
      <w:proofErr w:type="gramStart"/>
      <w:r w:rsidR="001E2F79">
        <w:rPr>
          <w:b/>
        </w:rPr>
        <w:t>)</w:t>
      </w:r>
      <w:r>
        <w:rPr>
          <w:b/>
        </w:rPr>
        <w:t>] —</w:t>
      </w:r>
      <w:proofErr w:type="gramEnd"/>
      <w:r>
        <w:rPr>
          <w:b/>
        </w:rPr>
        <w:t xml:space="preserve"> </w:t>
      </w:r>
      <w:r w:rsidR="00D97E6A" w:rsidRPr="00D97E6A">
        <w:t xml:space="preserve">Public transit is a vital part of Nebraska’s transportation network, ensuring residents can access jobs, healthcare, education, and everyday mobility. To highlight its impact, the </w:t>
      </w:r>
      <w:r w:rsidR="00D97E6A">
        <w:t>[Agency Name]</w:t>
      </w:r>
      <w:r w:rsidR="00D97E6A">
        <w:t xml:space="preserve"> in partnership with the </w:t>
      </w:r>
      <w:r w:rsidR="00D97E6A" w:rsidRPr="00D97E6A">
        <w:t>Nebraska Department of Transportation (NDOT</w:t>
      </w:r>
      <w:r w:rsidR="00D97E6A">
        <w:t>) and the</w:t>
      </w:r>
      <w:r w:rsidR="00D97E6A" w:rsidRPr="00D97E6A">
        <w:t xml:space="preserve"> Nebraska Association of Transportation Providers (NATP), proudly recognize</w:t>
      </w:r>
      <w:r w:rsidR="00E63909">
        <w:t>s</w:t>
      </w:r>
      <w:r w:rsidR="00D97E6A" w:rsidRPr="00D97E6A">
        <w:t xml:space="preserve"> Nebraska Public Transit Week</w:t>
      </w:r>
      <w:r w:rsidR="00D97E6A">
        <w:t xml:space="preserve"> </w:t>
      </w:r>
      <w:r w:rsidR="00D97E6A">
        <w:t>from April [dates].”]</w:t>
      </w:r>
      <w:r w:rsidR="00D97E6A" w:rsidRPr="00D97E6A">
        <w:t xml:space="preserve"> </w:t>
      </w:r>
    </w:p>
    <w:p w14:paraId="64688ABA" w14:textId="0EC4220A" w:rsidR="00D97E6A" w:rsidRDefault="00000000">
      <w:r>
        <w:t xml:space="preserve">[Second paragraph: </w:t>
      </w:r>
      <w:r w:rsidR="00E63909" w:rsidRPr="00E63909">
        <w:t>Describe the impact your agency has locally—number of riders served, key services, or community benefits.</w:t>
      </w:r>
      <w:r w:rsidR="00D97E6A">
        <w:t>]</w:t>
      </w:r>
      <w:r w:rsidR="00D97E6A">
        <w:t xml:space="preserve"> </w:t>
      </w:r>
    </w:p>
    <w:p w14:paraId="5F0613AF" w14:textId="2D2CC816" w:rsidR="006469AC" w:rsidRDefault="00D97E6A">
      <w:r>
        <w:t>[</w:t>
      </w:r>
      <w:r>
        <w:t>Third paragraph: Provide</w:t>
      </w:r>
      <w:r w:rsidR="00000000">
        <w:t xml:space="preserve"> details about your celebration, event, promotion, or service update. Mention any special activities, partnerships, or ways the community can get involved.]</w:t>
      </w:r>
    </w:p>
    <w:p w14:paraId="0A7F1F96" w14:textId="23F8A1E7" w:rsidR="006469AC" w:rsidRDefault="00000000">
      <w:r>
        <w:t>[</w:t>
      </w:r>
      <w:r w:rsidR="00D97E6A">
        <w:t>Optional</w:t>
      </w:r>
      <w:r w:rsidR="00E63909">
        <w:t xml:space="preserve">: </w:t>
      </w:r>
      <w:r>
        <w:t>Include a quote from a relevant spokesperson, such as the agency director or a local official. Example: “’We are proud to serve our community and look forward to celebrating the vital role transit plays in connecting Nebraskans,’ said [Name, Title].”]</w:t>
      </w:r>
    </w:p>
    <w:p w14:paraId="6B47EA02" w14:textId="1B347E68" w:rsidR="006469AC" w:rsidRDefault="00D97E6A">
      <w:r w:rsidRPr="00D97E6A">
        <w:t xml:space="preserve">Whether you’re a current rider or someone who has never used public transit, explore how local services can help you or someone you know. To find a public transit provider near you and learn more, visit </w:t>
      </w:r>
      <w:hyperlink r:id="rId6" w:history="1">
        <w:r w:rsidRPr="00E63909">
          <w:rPr>
            <w:rStyle w:val="Hyperlink"/>
          </w:rPr>
          <w:t>Nebraska Public Transit</w:t>
        </w:r>
      </w:hyperlink>
      <w:r w:rsidR="00E63909">
        <w:t>.</w:t>
      </w:r>
    </w:p>
    <w:p w14:paraId="40E94D0E" w14:textId="77777777" w:rsidR="006469AC" w:rsidRDefault="00000000">
      <w:r>
        <w:rPr>
          <w:b/>
        </w:rPr>
        <w:t>About [Agency Name]</w:t>
      </w:r>
    </w:p>
    <w:p w14:paraId="513DF584" w14:textId="77777777" w:rsidR="006469AC" w:rsidRDefault="00000000">
      <w:r>
        <w:t>[Insert a brief boilerplate about your transit agency. Include mission statement or service area, number of riders served, or other key facts.]</w:t>
      </w:r>
    </w:p>
    <w:p w14:paraId="5100A437" w14:textId="77777777" w:rsidR="006469AC" w:rsidRDefault="006469AC"/>
    <w:p w14:paraId="6A54FF07" w14:textId="49984733" w:rsidR="006469AC" w:rsidRDefault="00000000" w:rsidP="00D97E6A">
      <w:pPr>
        <w:jc w:val="center"/>
      </w:pPr>
      <w:r>
        <w:t>###</w:t>
      </w:r>
    </w:p>
    <w:sectPr w:rsidR="006469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0438411">
    <w:abstractNumId w:val="8"/>
  </w:num>
  <w:num w:numId="2" w16cid:durableId="1558784845">
    <w:abstractNumId w:val="6"/>
  </w:num>
  <w:num w:numId="3" w16cid:durableId="363217989">
    <w:abstractNumId w:val="5"/>
  </w:num>
  <w:num w:numId="4" w16cid:durableId="1859545374">
    <w:abstractNumId w:val="4"/>
  </w:num>
  <w:num w:numId="5" w16cid:durableId="1857765964">
    <w:abstractNumId w:val="7"/>
  </w:num>
  <w:num w:numId="6" w16cid:durableId="362167964">
    <w:abstractNumId w:val="3"/>
  </w:num>
  <w:num w:numId="7" w16cid:durableId="1114523902">
    <w:abstractNumId w:val="2"/>
  </w:num>
  <w:num w:numId="8" w16cid:durableId="338821479">
    <w:abstractNumId w:val="1"/>
  </w:num>
  <w:num w:numId="9" w16cid:durableId="17068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2F79"/>
    <w:rsid w:val="0029639D"/>
    <w:rsid w:val="00305313"/>
    <w:rsid w:val="00326F90"/>
    <w:rsid w:val="006469AC"/>
    <w:rsid w:val="00AA1D8D"/>
    <w:rsid w:val="00B47730"/>
    <w:rsid w:val="00BC0F9A"/>
    <w:rsid w:val="00CB0664"/>
    <w:rsid w:val="00D97E6A"/>
    <w:rsid w:val="00E639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66987E"/>
  <w14:defaultImageDpi w14:val="300"/>
  <w15:docId w15:val="{1F3B96C7-6E5D-4034-91C3-A2DC7D5F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97E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t.nebraska.gov/nebraska-public-trans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Sodeke, Jessica</cp:lastModifiedBy>
  <cp:revision>3</cp:revision>
  <dcterms:created xsi:type="dcterms:W3CDTF">2025-06-26T16:33:00Z</dcterms:created>
  <dcterms:modified xsi:type="dcterms:W3CDTF">2025-06-26T16:36:00Z</dcterms:modified>
  <cp:category/>
</cp:coreProperties>
</file>